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南斯拉夫和东欧社会学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南斯拉夫和东欧社会学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本书出售、求购地址：https://www.jiaokey.com/book/detail/10851790.html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关键词搜索：https://www.jiaokey.com/tag/南斯拉夫和东欧社会学.html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