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制定农业和农村投资项目的培训指南  3  项目设计</w:t>
      </w:r>
    </w:p>
    <w:p>
      <w:r>
        <w:rPr>
          <w:rFonts w:ascii="宋体" w:hAnsi="宋体" w:eastAsia="宋体"/>
          <w:sz w:val="24"/>
        </w:rPr>
        <w:t>王相柱，刘立敏译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制定农业和农村投资项目的培训指南  3  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王相柱，刘立敏译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本书出售、求购地址：https://www.jiaokey.com/book/detail/10851749.html</w:t>
      </w:r>
    </w:p>
    <w:p>
      <w:r>
        <w:t>更多相关图书推荐：https://www.jiaokey.com</w:t>
      </w:r>
    </w:p>
    <w:p>
      <w:r>
        <w:t>王相柱，刘立敏译 其他作品：https://www.jiaokey.com/tag/王相柱，刘立敏译.html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关键词搜索：https://www.jiaokey.com/tag/制定农业和农村投资项目的培训指南  3  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