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孔子哲学思微</w:t>
      </w:r>
    </w:p>
    <w:p>
      <w:r>
        <w:rPr>
          <w:rFonts w:ascii="宋体" w:hAnsi="宋体" w:eastAsia="宋体"/>
          <w:sz w:val="24"/>
        </w:rPr>
        <w:t>（美）郝大维（David L.Hall），（美）安乐哲（Roger T.Ames）著；蒋弋为，李志林译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孔子哲学思微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（美）郝大维（David L.Hall），（美）安乐哲（Roger T.Ames）著；蒋弋为，李志林译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本书出售、求购地址：https://www.jiaokey.com/book/detail/10851720.html</w:t>
      </w:r>
    </w:p>
    <w:p>
      <w:r>
        <w:t>更多相关图书推荐：https://www.jiaokey.com</w:t>
      </w:r>
    </w:p>
    <w:p>
      <w:r>
        <w:t>（美）郝大维（David L.Hall），（美）安乐哲（Roger T.Ames）著；蒋弋为，李志林译 其他作品：https://www.jiaokey.com/tag/（美）郝大维（David L.Hall），（美）安乐哲（Roger T.Ames）著；蒋弋为，李志林译.html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关键词搜索：https://www.jiaokey.com/tag/孔子哲学思微.html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