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社会资金总量分析  中国社会总资金配置监测与调控的数量研究</w:t>
      </w:r>
    </w:p>
    <w:p>
      <w:r>
        <w:rPr>
          <w:rFonts w:ascii="宋体" w:hAnsi="宋体" w:eastAsia="宋体"/>
          <w:sz w:val="24"/>
        </w:rPr>
        <w:t>庞皓，黎实著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社会资金总量分析  中国社会总资金配置监测与调控的数量研究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庞皓，黎实著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本书出售、求购地址：https://www.jiaokey.com/book/detail/10851692.html</w:t>
      </w:r>
    </w:p>
    <w:p>
      <w:r>
        <w:t>更多相关图书推荐：https://www.jiaokey.com</w:t>
      </w:r>
    </w:p>
    <w:p>
      <w:r>
        <w:t>庞皓，黎实著 其他作品：https://www.jiaokey.com/tag/庞皓，黎实著.html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关键词搜索：https://www.jiaokey.com/tag/社会资金总量分析  中国社会总资金配置监测与调控的数量研究.html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