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21世纪中国投资基金风险与防范</w:t>
      </w:r>
    </w:p>
    <w:p>
      <w:r>
        <w:rPr>
          <w:rFonts w:ascii="宋体" w:hAnsi="宋体" w:eastAsia="宋体"/>
          <w:sz w:val="24"/>
        </w:rPr>
        <w:t>黄耀华主编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21世纪中国投资基金风险与防范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本书出售、求购地址：https://www.jiaokey.com/book/detail/10851691.html</w:t>
      </w:r>
    </w:p>
    <w:p>
      <w:r>
        <w:t>更多相关图书推荐：https://www.jiaokey.com</w:t>
      </w:r>
    </w:p>
    <w:p>
      <w:r>
        <w:t>黄耀华主编 其他作品：https://www.jiaokey.com/tag/黄耀华主编.html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关键词搜索：https://www.jiaokey.com/tag/21世纪中国投资基金风险与防范.html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