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书名：炼狱圣徒  陀思妥耶夫斯基传</w:t>
      </w:r>
    </w:p>
    <w:p>
      <w:r>
        <w:t>作者：曾嘉著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总页数：355</w:t>
      </w:r>
    </w:p>
    <w:p>
      <w:r>
        <w:t>更多请访问教客网: www.jiaokey.com</w:t>
      </w:r>
    </w:p>
    <w:p>
      <w:r>
        <w:t>炼狱圣徒  陀思妥耶夫斯基传 评论地址：https://www.jiaokey.com/book/detail/10851687.html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