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我所知道的叶利钦  俄罗斯总统安全局前局长回忆录</w:t>
      </w:r>
    </w:p>
    <w:p>
      <w:r>
        <w:rPr>
          <w:rFonts w:ascii="宋体" w:hAnsi="宋体" w:eastAsia="宋体"/>
          <w:sz w:val="24"/>
        </w:rPr>
        <w:t>（俄）A·B·科尔扎柯夫著；杨藻镜等译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我所知道的叶利钦  俄罗斯总统安全局前局长回忆录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（俄）A·B·科尔扎柯夫著；杨藻镜等译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本书出售、求购地址：https://www.jiaokey.com/book/detail/10851686.html</w:t>
      </w:r>
    </w:p>
    <w:p>
      <w:r>
        <w:t>更多相关图书推荐：https://www.jiaokey.com</w:t>
      </w:r>
    </w:p>
    <w:p>
      <w:r>
        <w:t>（俄）A·B·科尔扎柯夫著；杨藻镜等译 其他作品：https://www.jiaokey.com/tag/（俄）A·B·科尔扎柯夫著；杨藻镜等译.html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关键词搜索：https://www.jiaokey.com/tag/我所知道的叶利钦  俄罗斯总统安全局前局长回忆录.html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