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书名：论日本的金融行政  日本型金融管制的成败</w:t>
      </w:r>
    </w:p>
    <w:p>
      <w:r>
        <w:t>作者：陶涛著</w:t>
      </w:r>
    </w:p>
    <w:p>
      <w:r>
        <w:t>出版社：北京：北京大学出版社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论日本的金融行政  日本型金融管制的成败 评论地址：https://www.jiaokey.com/book/detail/10851673.html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