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跨文化管理  中国同德语国家的合资企业中的协同作用</w:t>
      </w:r>
    </w:p>
    <w:p>
      <w:r>
        <w:rPr>
          <w:rFonts w:ascii="宋体" w:hAnsi="宋体" w:eastAsia="宋体"/>
          <w:sz w:val="24"/>
        </w:rPr>
        <w:t>（德）帕特里希亚·派尔-舍勒（Paticia Peill-Schoeller）著；姚燕译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跨文化管理  中国同德语国家的合资企业中的协同作用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（德）帕特里希亚·派尔-舍勒（Paticia Peill-Schoeller）著；姚燕译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本书出售、求购地址：https://www.jiaokey.com/book/detail/10851667.html</w:t>
      </w:r>
    </w:p>
    <w:p>
      <w:r>
        <w:t>更多相关图书推荐：https://www.jiaokey.com</w:t>
      </w:r>
    </w:p>
    <w:p>
      <w:r>
        <w:t>（德）帕特里希亚·派尔-舍勒（Paticia Peill-Schoeller）著；姚燕译 其他作品：https://www.jiaokey.com/tag/（德）帕特里希亚·派尔-舍勒（Paticia Peill-Schoeller）著；姚燕译.html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关键词搜索：https://www.jiaokey.com/tag/跨文化管理  中国同德语国家的合资企业中的协同作用.html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