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新编桥牌十课通  一部最具权威性的入门专著</w:t>
      </w:r>
    </w:p>
    <w:p>
      <w:r>
        <w:rPr>
          <w:rFonts w:ascii="宋体" w:hAnsi="宋体" w:eastAsia="宋体"/>
          <w:sz w:val="24"/>
        </w:rPr>
        <w:t>（美）R.L.弗雷（R.L.Frey）著；石 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新编桥牌十课通  一部最具权威性的入门专著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（美）R.L.弗雷（R.L.Frey）著；石 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本书出售、求购地址：https://www.jiaokey.com/book/detail/10851660.html</w:t>
      </w:r>
    </w:p>
    <w:p>
      <w:r>
        <w:t>更多相关图书推荐：https://www.jiaokey.com</w:t>
      </w:r>
    </w:p>
    <w:p>
      <w:r>
        <w:t>（美）R.L.弗雷（R.L.Frey）著；石 光等译 其他作品：https://www.jiaokey.com/tag/（美）R.L.弗雷（R.L.Frey）著；石 光等译.html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关键词搜索：https://www.jiaokey.com/tag/新编桥牌十课通  一部最具权威性的入门专著.html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