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自由主义政治哲学  哈耶克的政治思想</w:t>
      </w:r>
    </w:p>
    <w:p>
      <w:r>
        <w:rPr>
          <w:rFonts w:ascii="宋体" w:hAnsi="宋体" w:eastAsia="宋体"/>
          <w:sz w:val="24"/>
        </w:rPr>
        <w:t>（美）霍 伊（Hoy，Calvin M.）著；刘 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自由主义政治哲学  哈耶克的政治思想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 伊（Hoy，Calvin M.）著；刘 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本书出售、求购地址：https://www.jiaokey.com/book/detail/10851599.html</w:t>
      </w:r>
    </w:p>
    <w:p>
      <w:r>
        <w:t>更多相关图书推荐：https://www.jiaokey.com</w:t>
      </w:r>
    </w:p>
    <w:p>
      <w:r>
        <w:t>（美）霍 伊（Hoy，Calvin M.）著；刘 锋译 其他作品：https://www.jiaokey.com/tag/（美）霍 伊（Hoy，Calvin M.）著；刘 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关键词搜索：https://www.jiaokey.com/tag/自由主义政治哲学  哈耶克的政治思想.html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