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艺术中的女性形体</w:t>
      </w:r>
    </w:p>
    <w:p>
      <w:r>
        <w:rPr>
          <w:rFonts w:ascii="宋体" w:hAnsi="宋体" w:eastAsia="宋体"/>
          <w:sz w:val="24"/>
        </w:rPr>
        <w:t>（英）沃u3000纳（Warner，Marina）著；孙田庆，刘培玲译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艺术中的女性形体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（英）沃u3000纳（Warner，Marina）著；孙田庆，刘培玲译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本书出售、求购地址：https://www.jiaokey.com/book/detail/10851578.html</w:t>
      </w:r>
    </w:p>
    <w:p>
      <w:r>
        <w:t>更多相关图书推荐：https://www.jiaokey.com</w:t>
      </w:r>
    </w:p>
    <w:p>
      <w:r>
        <w:t>（英）沃u3000纳（Warner，Marina）著；孙田庆，刘培玲译 其他作品：https://www.jiaokey.com/tag/（英）沃u3000纳（Warner，Marina）著；孙田庆，刘培玲译.html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关键词搜索：https://www.jiaokey.com/tag/艺术中的女性形体.html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