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书名：白话格言联璧  金玉良言</w:t>
      </w:r>
    </w:p>
    <w:p>
      <w:r>
        <w:t>作者：（清）金缨纂辑；汪茂和，谭汝为译注</w:t>
      </w:r>
    </w:p>
    <w:p>
      <w:r>
        <w:t>出版社：济南：济南出版社</w:t>
      </w:r>
    </w:p>
    <w:p>
      <w:r>
        <w:t>出版日期：1992.09</w:t>
      </w:r>
    </w:p>
    <w:p>
      <w:r>
        <w:t>总页数：550</w:t>
      </w:r>
    </w:p>
    <w:p>
      <w:r>
        <w:t>更多请访问教客网: www.jiaokey.com</w:t>
      </w:r>
    </w:p>
    <w:p>
      <w:r>
        <w:t>白话格言联璧  金玉良言 评论地址：https://www.jiaokey.com/book/detail/10851540.html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