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为了实现中华民族的雄心壮志-邓小平与中国现代化建设的三步发展战略目标</w:t>
      </w:r>
    </w:p>
    <w:p>
      <w:r>
        <w:rPr>
          <w:rFonts w:ascii="宋体" w:hAnsi="宋体" w:eastAsia="宋体"/>
          <w:sz w:val="24"/>
        </w:rPr>
        <w:t>冷溶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为了实现中华民族的雄心壮志-邓小平与中国现代化建设的三步发展战略目标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本书出售、求购地址：https://www.jiaokey.com/book/detail/10851531.html</w:t>
      </w:r>
    </w:p>
    <w:p>
      <w:r>
        <w:t>更多相关图书推荐：https://www.jiaokey.com</w:t>
      </w:r>
    </w:p>
    <w:p>
      <w:r>
        <w:t>冷溶 其他作品：https://www.jiaokey.com/tag/冷溶.html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关键词搜索：https://www.jiaokey.com/tag/为了实现中华民族的雄心壮志-邓小平与中国现代化建设的三步发展战略目标.html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