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第1-8册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第1-8册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本书出售、求购地址：https://www.jiaokey.com/book/detail/10851485.html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关键词搜索：https://www.jiaokey.com/tag/朱子语类  第1-8册.html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