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微观经济运行供给主体  多重企业制度分析</w:t>
      </w:r>
    </w:p>
    <w:p>
      <w:r>
        <w:rPr>
          <w:rFonts w:ascii="宋体" w:hAnsi="宋体" w:eastAsia="宋体"/>
          <w:sz w:val="24"/>
        </w:rPr>
        <w:t>褚时健，魏杰，王国刚著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微观经济运行供给主体  多重企业制度分析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褚时健，魏杰，王国刚著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本书出售、求购地址：https://www.jiaokey.com/book/detail/10851470.html</w:t>
      </w:r>
    </w:p>
    <w:p>
      <w:r>
        <w:t>更多相关图书推荐：https://www.jiaokey.com</w:t>
      </w:r>
    </w:p>
    <w:p>
      <w:r>
        <w:t>褚时健，魏杰，王国刚著 其他作品：https://www.jiaokey.com/tag/褚时健，魏杰，王国刚著.html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关键词搜索：https://www.jiaokey.com/tag/微观经济运行供给主体  多重企业制度分析.html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