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中国当代散文精粹类编  10  理趣篇</w:t>
      </w:r>
    </w:p>
    <w:p>
      <w:r>
        <w:rPr>
          <w:rFonts w:ascii="宋体" w:hAnsi="宋体" w:eastAsia="宋体"/>
          <w:sz w:val="24"/>
        </w:rPr>
        <w:t>俞元桂主编；袁勇麟选编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中国当代散文精粹类编  10  理趣篇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俞元桂主编；袁勇麟选编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本书出售、求购地址：https://www.jiaokey.com/book/detail/10851440.html</w:t>
      </w:r>
    </w:p>
    <w:p>
      <w:r>
        <w:t>更多相关图书推荐：https://www.jiaokey.com</w:t>
      </w:r>
    </w:p>
    <w:p>
      <w:r>
        <w:t>俞元桂主编；袁勇麟选编 其他作品：https://www.jiaokey.com/tag/俞元桂主编；袁勇麟选编.html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关键词搜索：https://www.jiaokey.com/tag/中国当代散文精粹类编  10  理趣篇.html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