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走出哲学的危机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走出哲学的危机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本书出售、求购地址：https://www.jiaokey.com/book/detail/10851414.html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关键词搜索：https://www.jiaokey.com/tag/走出哲学的危机.html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