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书名：废墟上崛起的联邦德国  从战败国到经济巨人、政治大国</w:t>
      </w:r>
    </w:p>
    <w:p>
      <w:r>
        <w:t>作者：赵润，王正富编著</w:t>
      </w:r>
    </w:p>
    <w:p>
      <w:r>
        <w:t>出版社：北京：对外经济贸易大学出版社</w:t>
      </w:r>
    </w:p>
    <w:p>
      <w:r>
        <w:t>出版日期：1996.02</w:t>
      </w:r>
    </w:p>
    <w:p>
      <w:r>
        <w:t>总页数：353</w:t>
      </w:r>
    </w:p>
    <w:p>
      <w:r>
        <w:t>更多请访问教客网: www.jiaokey.com</w:t>
      </w:r>
    </w:p>
    <w:p>
      <w:r>
        <w:t>废墟上崛起的联邦德国  从战败国到经济巨人、政治大国 评论地址：https://www.jiaokey.com/book/detail/10851366.html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