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修订本</w:t>
      </w:r>
    </w:p>
    <w:p>
      <w:r>
        <w:t>作者：上海市主等院校政治经济学协作组</w:t>
      </w:r>
    </w:p>
    <w:p>
      <w:r>
        <w:t>出版社：杭州：浙江人民出版社</w:t>
      </w:r>
    </w:p>
    <w:p>
      <w:r>
        <w:t>出版日期：1985.07</w:t>
      </w:r>
    </w:p>
    <w:p>
      <w:r>
        <w:t>总页数：339</w:t>
      </w:r>
    </w:p>
    <w:p>
      <w:r>
        <w:t>更多请访问教客网: www.jiaokey.com</w:t>
      </w:r>
    </w:p>
    <w:p>
      <w:r>
        <w:t>政治经济学  修订本 评论地址：https://www.jiaokey.com/book/detail/10851333.html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