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书名：少男少女青春期</w:t>
      </w:r>
    </w:p>
    <w:p>
      <w:r>
        <w:t>作者：（美）达维兹，（美）达维兹著；邓曼，关洪涛编译</w:t>
      </w:r>
    </w:p>
    <w:p>
      <w:r>
        <w:t>出版社：桂林：漓江出版社</w:t>
      </w:r>
    </w:p>
    <w:p>
      <w:r>
        <w:t>出版日期：1991.11</w:t>
      </w:r>
    </w:p>
    <w:p>
      <w:r>
        <w:t>总页数：219</w:t>
      </w:r>
    </w:p>
    <w:p>
      <w:r>
        <w:t>更多请访问教客网: www.jiaokey.com</w:t>
      </w:r>
    </w:p>
    <w:p>
      <w:r>
        <w:t>少男少女青春期 评论地址：https://www.jiaokey.com/book/detail/10851300.html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