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书名：服务市场营销管理</w:t>
      </w:r>
    </w:p>
    <w:p>
      <w:r>
        <w:t>作者：（美）克里斯蒂·格鲁诺斯（Christian Gronroos）著；吴晓云，冯伟雄译</w:t>
      </w:r>
    </w:p>
    <w:p>
      <w:r>
        <w:t>出版社：上海：复旦大学出版社</w:t>
      </w:r>
    </w:p>
    <w:p>
      <w:r>
        <w:t>出版日期：1998.01</w:t>
      </w:r>
    </w:p>
    <w:p>
      <w:r>
        <w:t>总页数：316</w:t>
      </w:r>
    </w:p>
    <w:p>
      <w:r>
        <w:t>更多请访问教客网: www.jiaokey.com</w:t>
      </w:r>
    </w:p>
    <w:p>
      <w:r>
        <w:t>服务市场营销管理 评论地址：https://www.jiaokey.com/book/detail/10851278.html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