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经理人便携法宝  从理论到实战的管理历练</w:t>
      </w:r>
    </w:p>
    <w:p>
      <w:r>
        <w:rPr>
          <w:rFonts w:ascii="宋体" w:hAnsi="宋体" w:eastAsia="宋体"/>
          <w:sz w:val="24"/>
        </w:rPr>
        <w:t>杨东龙著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经理人便携法宝  从理论到实战的管理历练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本书出售、求购地址：https://www.jiaokey.com/book/detail/10851208.html</w:t>
      </w:r>
    </w:p>
    <w:p>
      <w:r>
        <w:t>更多相关图书推荐：https://www.jiaokey.com</w:t>
      </w:r>
    </w:p>
    <w:p>
      <w:r>
        <w:t>杨东龙著 其他作品：https://www.jiaokey.com/tag/杨东龙著.html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关键词搜索：https://www.jiaokey.com/tag/经理人便携法宝  从理论到实战的管理历练.html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