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管理与生产率  美国管理人员训练手册</w:t>
      </w:r>
    </w:p>
    <w:p>
      <w:r>
        <w:rPr>
          <w:rFonts w:ascii="宋体" w:hAnsi="宋体" w:eastAsia="宋体"/>
          <w:sz w:val="24"/>
        </w:rPr>
        <w:t>（美）乔治·H·拉博维茨著；张勤等译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管理与生产率  美国管理人员训练手册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（美）乔治·H·拉博维茨著；张勤等译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本书出售、求购地址：https://www.jiaokey.com/book/detail/10851207.html</w:t>
      </w:r>
    </w:p>
    <w:p>
      <w:r>
        <w:t>更多相关图书推荐：https://www.jiaokey.com</w:t>
      </w:r>
    </w:p>
    <w:p>
      <w:r>
        <w:t>（美）乔治·H·拉博维茨著；张勤等译 其他作品：https://www.jiaokey.com/tag/（美）乔治·H·拉博维茨著；张勤等译.html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关键词搜索：https://www.jiaokey.com/tag/管理与生产率  美国管理人员训练手册.html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