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雅文化  中国人的生活艺术世界</w:t>
      </w:r>
    </w:p>
    <w:p>
      <w:r>
        <w:rPr>
          <w:rFonts w:ascii="宋体" w:hAnsi="宋体" w:eastAsia="宋体"/>
          <w:sz w:val="24"/>
        </w:rPr>
        <w:t>戴嘉枋，王健，孔祥宏等著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雅文化  中国人的生活艺术世界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戴嘉枋，王健，孔祥宏等著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本书出售、求购地址：https://www.jiaokey.com/book/detail/10851195.html</w:t>
      </w:r>
    </w:p>
    <w:p>
      <w:r>
        <w:t>更多相关图书推荐：https://www.jiaokey.com</w:t>
      </w:r>
    </w:p>
    <w:p>
      <w:r>
        <w:t>戴嘉枋，王健，孔祥宏等著 其他作品：https://www.jiaokey.com/tag/戴嘉枋，王健，孔祥宏等著.html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关键词搜索：https://www.jiaokey.com/tag/雅文化  中国人的生活艺术世界.html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