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现代资本主义  三次工业革命中的成功者</w:t>
      </w:r>
    </w:p>
    <w:p>
      <w:r>
        <w:rPr>
          <w:rFonts w:ascii="宋体" w:hAnsi="宋体" w:eastAsia="宋体"/>
          <w:sz w:val="24"/>
        </w:rPr>
        <w:t>（美）托马斯·K.麦格劳著；赵文书，肖锁章译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现代资本主义  三次工业革命中的成功者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（美）托马斯·K.麦格劳著；赵文书，肖锁章译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本书出售、求购地址：https://www.jiaokey.com/book/detail/10851152.html</w:t>
      </w:r>
    </w:p>
    <w:p>
      <w:r>
        <w:t>更多相关图书推荐：https://www.jiaokey.com</w:t>
      </w:r>
    </w:p>
    <w:p>
      <w:r>
        <w:t>（美）托马斯·K.麦格劳著；赵文书，肖锁章译 其他作品：https://www.jiaokey.com/tag/（美）托马斯·K.麦格劳著；赵文书，肖锁章译.html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关键词搜索：https://www.jiaokey.com/tag/现代资本主义  三次工业革命中的成功者.html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