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书名：阵纪注释</w:t>
      </w:r>
    </w:p>
    <w:p>
      <w:r>
        <w:t>作者：（明）何良臣撰；陈秉才点注</w:t>
      </w:r>
    </w:p>
    <w:p>
      <w:r>
        <w:t>出版社：北京:军事科学出版社,1984.09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阵纪注释 评论地址：https://www.jiaokey.com/book/detail/10851116.html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