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人，活的资源  又名，人力资源管理</w:t>
      </w:r>
    </w:p>
    <w:p>
      <w:r>
        <w:rPr>
          <w:rFonts w:ascii="宋体" w:hAnsi="宋体" w:eastAsia="宋体"/>
          <w:sz w:val="24"/>
        </w:rPr>
        <w:t>（美）卡u3000肖（Cascio，L.F..）著；张续超等译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人，活的资源  又名，人力资源管理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（美）卡u3000肖（Cascio，L.F..）著；张续超等译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本书出售、求购地址：https://www.jiaokey.com/book/detail/10851098.html</w:t>
      </w:r>
    </w:p>
    <w:p>
      <w:r>
        <w:t>更多相关图书推荐：https://www.jiaokey.com</w:t>
      </w:r>
    </w:p>
    <w:p>
      <w:r>
        <w:t>（美）卡u3000肖（Cascio，L.F..）著；张续超等译 其他作品：https://www.jiaokey.com/tag/（美）卡u3000肖（Cascio，L.F..）著；张续超等译.html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关键词搜索：https://www.jiaokey.com/tag/人，活的资源  又名，人力资源管理.html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