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事半功倍赚钱术  把握商运契机66法则</w:t>
      </w:r>
    </w:p>
    <w:p>
      <w:r>
        <w:rPr>
          <w:rFonts w:ascii="宋体" w:hAnsi="宋体" w:eastAsia="宋体"/>
          <w:sz w:val="24"/>
        </w:rPr>
        <w:t>王燕平，刘庆才编著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事半功倍赚钱术  把握商运契机66法则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王燕平，刘庆才编著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本书出售、求购地址：https://www.jiaokey.com/book/detail/10851096.html</w:t>
      </w:r>
    </w:p>
    <w:p>
      <w:r>
        <w:t>更多相关图书推荐：https://www.jiaokey.com</w:t>
      </w:r>
    </w:p>
    <w:p>
      <w:r>
        <w:t>王燕平，刘庆才编著 其他作品：https://www.jiaokey.com/tag/王燕平，刘庆才编著.html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关键词搜索：https://www.jiaokey.com/tag/事半功倍赚钱术  把握商运契机66法则.html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