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圆满完成项目要诀</w:t>
      </w:r>
    </w:p>
    <w:p>
      <w:r>
        <w:rPr>
          <w:rFonts w:ascii="宋体" w:hAnsi="宋体" w:eastAsia="宋体"/>
          <w:sz w:val="24"/>
        </w:rPr>
        <w:t>（美）保罗·B.威廉斯（Paul B.Williams）著；袁履庄译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圆满完成项目要诀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（美）保罗·B.威廉斯（Paul B.Williams）著；袁履庄译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本书出售、求购地址：https://www.jiaokey.com/book/detail/10851091.html</w:t>
      </w:r>
    </w:p>
    <w:p>
      <w:r>
        <w:t>更多相关图书推荐：https://www.jiaokey.com</w:t>
      </w:r>
    </w:p>
    <w:p>
      <w:r>
        <w:t>（美）保罗·B.威廉斯（Paul B.Williams）著；袁履庄译 其他作品：https://www.jiaokey.com/tag/（美）保罗·B.威廉斯（Paul B.Williams）著；袁履庄译.html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关键词搜索：https://www.jiaokey.com/tag/圆满完成项目要诀.html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