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书名：武经七书  中国古代兵法经典  文白对照版</w:t>
      </w:r>
    </w:p>
    <w:p>
      <w:r>
        <w:t>作者：欧阳轼主编</w:t>
      </w:r>
    </w:p>
    <w:p>
      <w:r>
        <w:t>出版社：海口：三环出版社</w:t>
      </w:r>
    </w:p>
    <w:p>
      <w:r>
        <w:t>出版日期：1991.07</w:t>
      </w:r>
    </w:p>
    <w:p>
      <w:r>
        <w:t>总页数：441</w:t>
      </w:r>
    </w:p>
    <w:p>
      <w:r>
        <w:t>更多请访问教客网: www.jiaokey.com</w:t>
      </w:r>
    </w:p>
    <w:p>
      <w:r>
        <w:t>武经七书  中国古代兵法经典  文白对照版 评论地址：https://www.jiaokey.com/book/detail/10851083.html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