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书名：宏观经济学与微观经济学的应用</w:t>
      </w:r>
    </w:p>
    <w:p>
      <w:r>
        <w:t>作者：（美）杰菲（Jaffee，B.L.）编著；程守焘，顾耀明译</w:t>
      </w:r>
    </w:p>
    <w:p>
      <w:r>
        <w:t>出版社：北京：机械工业出版社</w:t>
      </w:r>
    </w:p>
    <w:p>
      <w:r>
        <w:t>出版日期：1985.09</w:t>
      </w:r>
    </w:p>
    <w:p>
      <w:r>
        <w:t>总页数：366</w:t>
      </w:r>
    </w:p>
    <w:p>
      <w:r>
        <w:t>更多请访问教客网: www.jiaokey.com</w:t>
      </w:r>
    </w:p>
    <w:p>
      <w:r>
        <w:t>宏观经济学与微观经济学的应用 评论地址：https://www.jiaokey.com/book/detail/10851076.html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