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书名：新时期要把我们党建设得更好  学习中共十四届四中全会《决定》体会</w:t>
      </w:r>
    </w:p>
    <w:p>
      <w:r>
        <w:t>作者：李红锋主编</w:t>
      </w:r>
    </w:p>
    <w:p>
      <w:r>
        <w:t>出版社：北京：党建读物出版社</w:t>
      </w:r>
    </w:p>
    <w:p>
      <w:r>
        <w:t>出版日期：1994.10</w:t>
      </w:r>
    </w:p>
    <w:p>
      <w:r>
        <w:t>总页数：200</w:t>
      </w:r>
    </w:p>
    <w:p>
      <w:r>
        <w:t>更多请访问教客网: www.jiaokey.com</w:t>
      </w:r>
    </w:p>
    <w:p>
      <w:r>
        <w:t>新时期要把我们党建设得更好  学习中共十四届四中全会《决定》体会 评论地址：https://www.jiaokey.com/book/detail/10851044.html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