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书名：行政管理论文写作指南</w:t>
      </w:r>
    </w:p>
    <w:p>
      <w:r>
        <w:t>作者：朱博义，李国亮，潘洪兴等编著</w:t>
      </w:r>
    </w:p>
    <w:p>
      <w:r>
        <w:t>出版社：北京：中国城市经济社会出版社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行政管理论文写作指南 评论地址：https://www.jiaokey.com/book/detail/10851015.html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