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谈论上帝  神学的语言与逻辑之考察</w:t>
      </w:r>
    </w:p>
    <w:p>
      <w:r>
        <w:rPr>
          <w:rFonts w:ascii="宋体" w:hAnsi="宋体" w:eastAsia="宋体"/>
          <w:sz w:val="24"/>
        </w:rPr>
        <w:t>（英）约翰·麦奎利（John Macquarrie）著；安庆国译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谈论上帝  神学的语言与逻辑之考察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（英）约翰·麦奎利（John Macquarrie）著；安庆国译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本书出售、求购地址：https://www.jiaokey.com/book/detail/10850989.html</w:t>
      </w:r>
    </w:p>
    <w:p>
      <w:r>
        <w:t>更多相关图书推荐：https://www.jiaokey.com</w:t>
      </w:r>
    </w:p>
    <w:p>
      <w:r>
        <w:t>（英）约翰·麦奎利（John Macquarrie）著；安庆国译 其他作品：https://www.jiaokey.com/tag/（英）约翰·麦奎利（John Macquarrie）著；安庆国译.html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关键词搜索：https://www.jiaokey.com/tag/谈论上帝  神学的语言与逻辑之考察.html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