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书名：恩格斯家庭·氏族和国家理论的研究  学习《家庭、私有制和国家的起源》</w:t>
      </w:r>
    </w:p>
    <w:p>
      <w:r>
        <w:t>作者：涂赞琥著</w:t>
      </w:r>
    </w:p>
    <w:p>
      <w:r>
        <w:t>出版社：武汉：武汉大学出版社</w:t>
      </w:r>
    </w:p>
    <w:p>
      <w:r>
        <w:t>出版日期：1986.06</w:t>
      </w:r>
    </w:p>
    <w:p>
      <w:r>
        <w:t>总页数：277</w:t>
      </w:r>
    </w:p>
    <w:p>
      <w:r>
        <w:t>更多请访问教客网: www.jiaokey.com</w:t>
      </w:r>
    </w:p>
    <w:p>
      <w:r>
        <w:t>恩格斯家庭·氏族和国家理论的研究  学习《家庭、私有制和国家的起源》 评论地址：https://www.jiaokey.com/book/detail/10850972.html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