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中国评点文学史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中国评点文学史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文学评论(学科: 历史 地点: 中国) 文学批评史(地点: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本书出售、求购地址：https://www.jiaokey.com/book/detail/10850902.html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关键词搜索：https://www.jiaokey.com/tag/文学评论(学科: 历史 地点: 中国) 文学批评史(地点: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