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事业单位会计实用手册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本书出售、求购地址：https://www.jiaokey.com/book/detail/10850895.html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关键词搜索：https://www.jiaokey.com/tag/事业单位会计实用手册.html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