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人格心理学导论</w:t>
      </w:r>
    </w:p>
    <w:p>
      <w:r>
        <w:rPr>
          <w:rFonts w:ascii="宋体" w:hAnsi="宋体" w:eastAsia="宋体"/>
          <w:sz w:val="24"/>
        </w:rPr>
        <w:t>（美）赫根汉（Hergenhahn，B.R.）著；何瑾，冯增俊译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（美）赫根汉（Hergenhahn，B.R.）著；何瑾，冯增俊译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本书出售、求购地址：https://www.jiaokey.com/book/detail/10850873.html</w:t>
      </w:r>
    </w:p>
    <w:p>
      <w:r>
        <w:t>更多相关图书推荐：https://www.jiaokey.com</w:t>
      </w:r>
    </w:p>
    <w:p>
      <w:r>
        <w:t>（美）赫根汉（Hergenhahn，B.R.）著；何瑾，冯增俊译 其他作品：https://www.jiaokey.com/tag/（美）赫根汉（Hergenhahn，B.R.）著；何瑾，冯增俊译.html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关键词搜索：https://www.jiaokey.com/tag/人格心理学导论.html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