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脉络与实在  怀德海机体哲学之批判的诠释</w:t>
      </w:r>
    </w:p>
    <w:p>
      <w:r>
        <w:rPr>
          <w:rFonts w:ascii="宋体" w:hAnsi="宋体" w:eastAsia="宋体"/>
          <w:sz w:val="24"/>
        </w:rPr>
        <w:t>（美）唐力权著；宋继杰译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脉络与实在  怀德海机体哲学之批判的诠释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（美）唐力权著；宋继杰译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本书出售、求购地址：https://www.jiaokey.com/book/detail/10850762.html</w:t>
      </w:r>
    </w:p>
    <w:p>
      <w:r>
        <w:t>更多相关图书推荐：https://www.jiaokey.com</w:t>
      </w:r>
    </w:p>
    <w:p>
      <w:r>
        <w:t>（美）唐力权著；宋继杰译 其他作品：https://www.jiaokey.com/tag/（美）唐力权著；宋继杰译.html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关键词搜索：https://www.jiaokey.com/tag/脉络与实在  怀德海机体哲学之批判的诠释.html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