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书名：人口社会学导论</w:t>
      </w:r>
    </w:p>
    <w:p>
      <w:r>
        <w:t>作者:裘德·马特拉斯著；方时壮，汪念郴译</w:t>
      </w:r>
    </w:p>
    <w:p>
      <w:r>
        <w:t>出版社:广州：中山大学出版社</w:t>
      </w:r>
    </w:p>
    <w:p>
      <w:r>
        <w:t>出版日期：1988.01</w:t>
      </w:r>
    </w:p>
    <w:p>
      <w:r>
        <w:t>总页数：405</w:t>
      </w:r>
    </w:p>
    <w:p>
      <w:r>
        <w:t>更多请访问教客网:www.jiaokey.com</w:t>
      </w:r>
    </w:p>
    <w:p>
      <w:r>
        <w:t>人口社会学导论评论地址：https://www.jiaokey.com/book/detail/10850747.html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