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书名：情报数据库系统  第2版</w:t>
      </w:r>
    </w:p>
    <w:p>
      <w:r>
        <w:t>作者：周宁编著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总页数：453</w:t>
      </w:r>
    </w:p>
    <w:p>
      <w:r>
        <w:t>更多请访问教客网: www.jiaokey.com</w:t>
      </w:r>
    </w:p>
    <w:p>
      <w:r>
        <w:t>情报数据库系统  第2版 评论地址：https://www.jiaokey.com/book/detail/10850725.html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