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体制的突破-北京市西城区个体户研究</w:t>
      </w:r>
    </w:p>
    <w:p>
      <w:r>
        <w:rPr>
          <w:rFonts w:ascii="宋体" w:hAnsi="宋体" w:eastAsia="宋体"/>
          <w:sz w:val="24"/>
        </w:rPr>
        <w:t>时宪民著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体制的突破-北京市西城区个体户研究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时宪民著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本书出售、求购地址：https://www.jiaokey.com/book/detail/10850703.html</w:t>
      </w:r>
    </w:p>
    <w:p>
      <w:r>
        <w:t>更多相关图书推荐：https://www.jiaokey.com</w:t>
      </w:r>
    </w:p>
    <w:p>
      <w:r>
        <w:t>时宪民著 其他作品：https://www.jiaokey.com/tag/时宪民著.html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关键词搜索：https://www.jiaokey.com/tag/体制的突破-北京市西城区个体户研究.html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