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显克维奇精选集</w:t>
      </w:r>
    </w:p>
    <w:p>
      <w:r>
        <w:rPr>
          <w:rFonts w:ascii="宋体" w:hAnsi="宋体" w:eastAsia="宋体"/>
          <w:sz w:val="24"/>
        </w:rPr>
        <w:t>（波）亨利克·&lt;font color=Red&gt;显&lt;/font&gt;克维奇著；张振辉编选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0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显克维奇精选集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（波）亨利克·&lt;font color=Red&gt;显&lt;/font&gt;克维奇著；张振辉编选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济南:山东文艺出版社,1997.03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文学(学科:作品地点:波兰年代:近代学科:选集)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本书出售、求购地址：https://www.jiaokey.com/book/detail/10850582.html</w:t>
      </w:r>
    </w:p>
    <w:p>
      <w:r>
        <w:t>更多相关图书推荐：https://www.jiaokey.com</w:t>
      </w:r>
    </w:p>
    <w:p>
      <w:r>
        <w:t>（波）亨利克·&lt;font color=Red&gt;显&lt;/font&gt;克维奇著；张振辉编选 其他作品：https://www.jiaokey.com/tag/（波）亨利克·&lt;font color=Red&gt;显&lt;/font&gt;克维奇著；张振辉编选.html</w:t>
      </w:r>
    </w:p>
    <w:p>
      <w:r>
        <w:t>济南:山东文艺出版社,1997.03 出版图书：https://www.jiaokey.com/tag/济南:山东文艺出版社,1997.03.html</w:t>
      </w:r>
    </w:p>
    <w:p>
      <w:r>
        <w:t>关键词搜索：https://www.jiaokey.com/tag/文学(学科:作品地点:波兰年代:近代学科:选集).html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