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书名：初级实验计划法  改订版</w:t>
      </w:r>
    </w:p>
    <w:p>
      <w:r>
        <w:t>作者：石川馨，中里博明等原著；陈文哲译</w:t>
      </w:r>
    </w:p>
    <w:p>
      <w:r>
        <w:t>出版社：中兴管理顾问公司</w:t>
      </w:r>
    </w:p>
    <w:p>
      <w:r>
        <w:t>出版日期：1969.05</w:t>
      </w:r>
    </w:p>
    <w:p>
      <w:r>
        <w:t>总页数：286</w:t>
      </w:r>
    </w:p>
    <w:p>
      <w:r>
        <w:t>更多请访问教客网: www.jiaokey.com</w:t>
      </w:r>
    </w:p>
    <w:p>
      <w:r>
        <w:t>初级实验计划法  改订版 评论地址：https://www.jiaokey.com/book/detail/10850549.html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