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书名：软科学管理概论</w:t>
      </w:r>
    </w:p>
    <w:p>
      <w:r>
        <w:t>作者：顾文兴主编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软科学管理概论 评论地址：https://www.jiaokey.com/book/detail/10850412.html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