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书名：模糊预测</w:t>
      </w:r>
    </w:p>
    <w:p>
      <w:r>
        <w:t>作者：陈世权，郭嗣琮编著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模糊预测 评论地址：https://www.jiaokey.com/book/detail/10850380.html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