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商品流通企业会计习题集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本书出售、求购地址：https://www.jiaokey.com/book/detail/10850358.html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关键词搜索：https://www.jiaokey.com/tag/商品流通企业会计习题集.html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