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库尔恰托夫  苏联原子弹之父</w:t>
      </w:r>
    </w:p>
    <w:p>
      <w:r>
        <w:rPr>
          <w:rFonts w:ascii="宋体" w:hAnsi="宋体" w:eastAsia="宋体"/>
          <w:sz w:val="24"/>
        </w:rPr>
        <w:t>（苏）阿斯塔申科夫（Асташенков，П．Т．）著；马文龙译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库尔恰托夫  苏联原子弹之父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（苏）阿斯塔申科夫（Асташенков，П．Т．）著；马文龙译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本书出售、求购地址：https://www.jiaokey.com/book/detail/10850349.html</w:t>
      </w:r>
    </w:p>
    <w:p>
      <w:r>
        <w:t>更多相关图书推荐：https://www.jiaokey.com</w:t>
      </w:r>
    </w:p>
    <w:p>
      <w:r>
        <w:t>（苏）阿斯塔申科夫（Асташенков，П．Т．）著；马文龙译 其他作品：https://www.jiaokey.com/tag/（苏）阿斯塔申科夫（Асташенков，П．Т．）著；马文龙译.html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关键词搜索：https://www.jiaokey.com/tag/库尔恰托夫  苏联原子弹之父.html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