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书名：近代科学的起源  1300-1800年  修订版</w:t>
      </w:r>
    </w:p>
    <w:p>
      <w:r>
        <w:t>作者：（美）巴特菲尔德（Butterfield，H.）著；张丽萍等译</w:t>
      </w:r>
    </w:p>
    <w:p>
      <w:r>
        <w:t>出版社：北京：华夏出版社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近代科学的起源  1300-1800年  修订版 评论地址：https://www.jiaokey.com/book/detail/10850307.html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